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C3D9" w14:textId="5B045D76" w:rsidR="00603BB5" w:rsidRDefault="00000000">
      <w:pPr>
        <w:pStyle w:val="Nagwek1"/>
        <w:jc w:val="center"/>
      </w:pPr>
      <w:proofErr w:type="spellStart"/>
      <w:r>
        <w:t>Formularz</w:t>
      </w:r>
      <w:proofErr w:type="spellEnd"/>
      <w:r>
        <w:t xml:space="preserve"> </w:t>
      </w:r>
      <w:proofErr w:type="spellStart"/>
      <w:r>
        <w:t>odstąpienia</w:t>
      </w:r>
      <w:proofErr w:type="spellEnd"/>
      <w:r>
        <w:t xml:space="preserve"> od </w:t>
      </w:r>
      <w:proofErr w:type="spellStart"/>
      <w:r>
        <w:t>umowy</w:t>
      </w:r>
      <w:proofErr w:type="spellEnd"/>
      <w:r w:rsidR="00AD4207">
        <w:t xml:space="preserve"> </w:t>
      </w:r>
      <w:proofErr w:type="spellStart"/>
      <w:r w:rsidR="00AD4207">
        <w:t>sklepu</w:t>
      </w:r>
      <w:proofErr w:type="spellEnd"/>
      <w:r w:rsidR="00AD4207">
        <w:t xml:space="preserve"> Muvio.pl</w:t>
      </w:r>
    </w:p>
    <w:p w14:paraId="18573693" w14:textId="37885ED4" w:rsidR="00603BB5" w:rsidRDefault="00000000">
      <w:proofErr w:type="spellStart"/>
      <w:r>
        <w:t>Wypełnij</w:t>
      </w:r>
      <w:proofErr w:type="spellEnd"/>
      <w:r>
        <w:t xml:space="preserve"> </w:t>
      </w:r>
      <w:proofErr w:type="spellStart"/>
      <w:r>
        <w:t>poniższy</w:t>
      </w:r>
      <w:proofErr w:type="spellEnd"/>
      <w:r>
        <w:t xml:space="preserve"> </w:t>
      </w:r>
      <w:proofErr w:type="spellStart"/>
      <w:r>
        <w:t>formularz</w:t>
      </w:r>
      <w:proofErr w:type="spellEnd"/>
      <w:r w:rsidR="00AD4207">
        <w:t xml:space="preserve">, </w:t>
      </w:r>
      <w:proofErr w:type="spellStart"/>
      <w:r w:rsidR="00AD4207">
        <w:t>wydrukuj</w:t>
      </w:r>
      <w:proofErr w:type="spellEnd"/>
      <w:r w:rsidR="00AD4207">
        <w:t xml:space="preserve"> </w:t>
      </w:r>
      <w:proofErr w:type="spellStart"/>
      <w:r w:rsidR="00AD4207">
        <w:t>lub</w:t>
      </w:r>
      <w:proofErr w:type="spellEnd"/>
      <w:r w:rsidR="00AD4207">
        <w:t xml:space="preserve"> </w:t>
      </w:r>
      <w:proofErr w:type="spellStart"/>
      <w:r w:rsidR="00AD4207">
        <w:t>przepisz</w:t>
      </w:r>
      <w:proofErr w:type="spellEnd"/>
      <w:r w:rsidR="00AD4207">
        <w:t>, w</w:t>
      </w:r>
      <w:proofErr w:type="spellStart"/>
      <w:r w:rsidR="00AD4207">
        <w:t>łóż</w:t>
      </w:r>
      <w:proofErr w:type="spellEnd"/>
      <w:r w:rsidR="00AD4207">
        <w:t xml:space="preserve"> go do paczki a screen / </w:t>
      </w:r>
      <w:proofErr w:type="spellStart"/>
      <w:r w:rsidR="00AD4207">
        <w:t>zdjęcie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mailowy</w:t>
      </w:r>
      <w:proofErr w:type="spellEnd"/>
      <w:r>
        <w:t xml:space="preserve">: bok@muvio.pl </w:t>
      </w:r>
    </w:p>
    <w:p w14:paraId="64D5579A" w14:textId="77777777" w:rsidR="00603BB5" w:rsidRDefault="00000000">
      <w:r>
        <w:t>Imię i nazwisko konsumenta:</w:t>
      </w:r>
    </w:p>
    <w:p w14:paraId="678EA39B" w14:textId="77777777" w:rsidR="00603BB5" w:rsidRDefault="00000000">
      <w:r>
        <w:t>____________________________________________________________________________</w:t>
      </w:r>
      <w:r>
        <w:br/>
      </w:r>
    </w:p>
    <w:p w14:paraId="66276A64" w14:textId="77777777" w:rsidR="00603BB5" w:rsidRDefault="00000000">
      <w:r>
        <w:t>Adres konsumenta:</w:t>
      </w:r>
    </w:p>
    <w:p w14:paraId="11296C8D" w14:textId="77777777" w:rsidR="00603BB5" w:rsidRDefault="00000000">
      <w:r>
        <w:t>____________________________________________________________________________</w:t>
      </w:r>
      <w:r>
        <w:br/>
      </w:r>
    </w:p>
    <w:p w14:paraId="7D36181D" w14:textId="77777777" w:rsidR="00603BB5" w:rsidRDefault="00000000">
      <w:r>
        <w:t>Adres e-mail:</w:t>
      </w:r>
    </w:p>
    <w:p w14:paraId="1F4807E6" w14:textId="77777777" w:rsidR="00603BB5" w:rsidRDefault="00000000">
      <w:r>
        <w:t>____________________________________________________________________________</w:t>
      </w:r>
      <w:r>
        <w:br/>
      </w:r>
    </w:p>
    <w:p w14:paraId="2963C3AB" w14:textId="77777777" w:rsidR="00603BB5" w:rsidRDefault="00000000">
      <w:r>
        <w:t>Telefon kontaktowy:</w:t>
      </w:r>
    </w:p>
    <w:p w14:paraId="73564B0A" w14:textId="77777777" w:rsidR="00603BB5" w:rsidRDefault="00000000">
      <w:r>
        <w:t>____________________________________________________________________________</w:t>
      </w:r>
      <w:r>
        <w:br/>
      </w:r>
    </w:p>
    <w:p w14:paraId="5089A941" w14:textId="77777777" w:rsidR="00603BB5" w:rsidRDefault="00000000">
      <w:r>
        <w:t>Numer zamówienia:</w:t>
      </w:r>
    </w:p>
    <w:p w14:paraId="4C2F0EBC" w14:textId="77777777" w:rsidR="00603BB5" w:rsidRDefault="00000000">
      <w:r>
        <w:t>____________________________________________________________________________</w:t>
      </w:r>
      <w:r>
        <w:br/>
      </w:r>
    </w:p>
    <w:p w14:paraId="44552042" w14:textId="77777777" w:rsidR="00603BB5" w:rsidRDefault="00000000">
      <w:r>
        <w:t>Data złożenia zamówienia:</w:t>
      </w:r>
    </w:p>
    <w:p w14:paraId="10C35547" w14:textId="77777777" w:rsidR="00603BB5" w:rsidRDefault="00000000">
      <w:r>
        <w:t>____________________________________________________________________________</w:t>
      </w:r>
      <w:r>
        <w:br/>
      </w:r>
    </w:p>
    <w:p w14:paraId="30AB3B58" w14:textId="77777777" w:rsidR="00603BB5" w:rsidRDefault="00000000">
      <w:r>
        <w:t>Data otrzymania towaru:</w:t>
      </w:r>
    </w:p>
    <w:p w14:paraId="34105B70" w14:textId="77777777" w:rsidR="00603BB5" w:rsidRDefault="00000000">
      <w:r>
        <w:t>____________________________________________________________________________</w:t>
      </w:r>
      <w:r>
        <w:br/>
      </w:r>
    </w:p>
    <w:p w14:paraId="7290A190" w14:textId="77777777" w:rsidR="00603BB5" w:rsidRDefault="00000000">
      <w:r>
        <w:t>Nazwa i ilość zwracanych towarów:</w:t>
      </w:r>
    </w:p>
    <w:p w14:paraId="31931543" w14:textId="77777777" w:rsidR="00603BB5" w:rsidRDefault="00000000">
      <w:r>
        <w:t>____________________________________________________________________________</w:t>
      </w:r>
      <w:r>
        <w:br/>
      </w:r>
    </w:p>
    <w:p w14:paraId="72A3803B" w14:textId="77777777" w:rsidR="00603BB5" w:rsidRDefault="00000000">
      <w:r>
        <w:t>Numer konta bankowego do zwrotu pieniędzy:</w:t>
      </w:r>
    </w:p>
    <w:p w14:paraId="057B4FEC" w14:textId="77777777" w:rsidR="00603BB5" w:rsidRDefault="00000000">
      <w:r>
        <w:lastRenderedPageBreak/>
        <w:t>____________________________________________________________________________</w:t>
      </w:r>
      <w:r>
        <w:br/>
      </w:r>
    </w:p>
    <w:p w14:paraId="66B5C735" w14:textId="77777777" w:rsidR="00603BB5" w:rsidRDefault="00000000">
      <w:r>
        <w:t>Powód zwrotu (opcjonalnie):</w:t>
      </w:r>
    </w:p>
    <w:p w14:paraId="66A8181D" w14:textId="77777777" w:rsidR="00603BB5" w:rsidRDefault="00000000">
      <w:r>
        <w:t>____________________________________________________________________________</w:t>
      </w:r>
      <w:r>
        <w:br/>
      </w:r>
    </w:p>
    <w:p w14:paraId="59B204E6" w14:textId="77777777" w:rsidR="00603BB5" w:rsidRDefault="00000000">
      <w:r>
        <w:t>Podpis konsumenta (jeśli wysyłane w wersji papierowej):</w:t>
      </w:r>
    </w:p>
    <w:p w14:paraId="1D72C8C5" w14:textId="77777777" w:rsidR="00603BB5" w:rsidRDefault="00000000">
      <w:r>
        <w:t>____________________________________________________________________________</w:t>
      </w:r>
      <w:r>
        <w:br/>
      </w:r>
    </w:p>
    <w:p w14:paraId="578CDF8B" w14:textId="77777777" w:rsidR="00603BB5" w:rsidRDefault="00000000">
      <w:r>
        <w:t>Data:</w:t>
      </w:r>
    </w:p>
    <w:p w14:paraId="5268B741" w14:textId="77777777" w:rsidR="00603BB5" w:rsidRDefault="00000000">
      <w:r>
        <w:t>____________________________________________________________________________</w:t>
      </w:r>
      <w:r>
        <w:br/>
      </w:r>
    </w:p>
    <w:sectPr w:rsidR="00603B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113774">
    <w:abstractNumId w:val="8"/>
  </w:num>
  <w:num w:numId="2" w16cid:durableId="1069038970">
    <w:abstractNumId w:val="6"/>
  </w:num>
  <w:num w:numId="3" w16cid:durableId="1877430595">
    <w:abstractNumId w:val="5"/>
  </w:num>
  <w:num w:numId="4" w16cid:durableId="1715692775">
    <w:abstractNumId w:val="4"/>
  </w:num>
  <w:num w:numId="5" w16cid:durableId="2110393793">
    <w:abstractNumId w:val="7"/>
  </w:num>
  <w:num w:numId="6" w16cid:durableId="1686666327">
    <w:abstractNumId w:val="3"/>
  </w:num>
  <w:num w:numId="7" w16cid:durableId="34165657">
    <w:abstractNumId w:val="2"/>
  </w:num>
  <w:num w:numId="8" w16cid:durableId="906693017">
    <w:abstractNumId w:val="1"/>
  </w:num>
  <w:num w:numId="9" w16cid:durableId="212037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3BB5"/>
    <w:rsid w:val="008E7C11"/>
    <w:rsid w:val="00AA1D8D"/>
    <w:rsid w:val="00AD420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2A24C"/>
  <w14:defaultImageDpi w14:val="300"/>
  <w15:docId w15:val="{AD1BC3C8-875A-4C4D-8C1B-5327CE7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Jogi Bubu</cp:lastModifiedBy>
  <cp:revision>2</cp:revision>
  <dcterms:created xsi:type="dcterms:W3CDTF">2013-12-23T23:15:00Z</dcterms:created>
  <dcterms:modified xsi:type="dcterms:W3CDTF">2025-07-15T18:48:00Z</dcterms:modified>
  <cp:category/>
</cp:coreProperties>
</file>